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23"/>
        <w:gridCol w:w="5723"/>
      </w:tblGrid>
      <w:tr w:rsidR="00A814BA" w:rsidRPr="00984E27" w14:paraId="070CA5EA" w14:textId="77777777">
        <w:tc>
          <w:tcPr>
            <w:tcW w:w="5723" w:type="dxa"/>
            <w:shd w:val="clear" w:color="auto" w:fill="DDD9D7"/>
            <w:tcMar>
              <w:top w:w="250" w:type="dxa"/>
              <w:left w:w="900" w:type="dxa"/>
              <w:bottom w:w="250" w:type="dxa"/>
              <w:right w:w="400" w:type="dxa"/>
            </w:tcMar>
          </w:tcPr>
          <w:p w14:paraId="091189C7" w14:textId="77777777" w:rsidR="00A814BA" w:rsidRPr="00984E27" w:rsidRDefault="00CE22B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84E27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0EAEAC6F" wp14:editId="5EF8EA3E">
                  <wp:extent cx="2832206" cy="1867301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4432.jpe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7479" cy="1870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DF3DE3" w14:textId="77777777" w:rsidR="00A814BA" w:rsidRPr="001D6DF8" w:rsidRDefault="00CE22B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84E27">
              <w:rPr>
                <w:rFonts w:ascii="Arial" w:hAnsi="Arial" w:cs="Arial"/>
                <w:sz w:val="28"/>
                <w:szCs w:val="28"/>
              </w:rPr>
              <w:br/>
            </w:r>
            <w:r w:rsidRPr="001D6DF8">
              <w:rPr>
                <w:rFonts w:ascii="Arial" w:hAnsi="Arial" w:cs="Arial"/>
                <w:b/>
                <w:bCs/>
                <w:sz w:val="28"/>
                <w:szCs w:val="28"/>
              </w:rPr>
              <w:t>KONTAKT</w:t>
            </w:r>
          </w:p>
          <w:p w14:paraId="26FC4F94" w14:textId="54DA799D" w:rsidR="00D87DBC" w:rsidRPr="00984E27" w:rsidRDefault="00D87DBC">
            <w:pPr>
              <w:rPr>
                <w:rFonts w:ascii="Arial" w:hAnsi="Arial" w:cs="Arial"/>
                <w:sz w:val="28"/>
                <w:szCs w:val="28"/>
              </w:rPr>
            </w:pPr>
            <w:r w:rsidRPr="00984E27">
              <w:rPr>
                <w:rFonts w:ascii="Arial" w:hAnsi="Arial" w:cs="Arial"/>
                <w:sz w:val="28"/>
                <w:szCs w:val="28"/>
              </w:rPr>
              <w:t>www.atelierbyangelika.at</w:t>
            </w:r>
          </w:p>
          <w:p w14:paraId="0F55CF7C" w14:textId="77777777" w:rsidR="00A814BA" w:rsidRPr="00984E27" w:rsidRDefault="00CE22B7">
            <w:pPr>
              <w:rPr>
                <w:rFonts w:ascii="Arial" w:hAnsi="Arial" w:cs="Arial"/>
                <w:sz w:val="28"/>
                <w:szCs w:val="28"/>
              </w:rPr>
            </w:pPr>
            <w:r w:rsidRPr="00984E27">
              <w:rPr>
                <w:rFonts w:ascii="Arial" w:hAnsi="Arial" w:cs="Arial"/>
                <w:sz w:val="28"/>
                <w:szCs w:val="28"/>
              </w:rPr>
              <w:t>atelier_by_angelika</w:t>
            </w:r>
          </w:p>
          <w:p w14:paraId="720CC212" w14:textId="77777777" w:rsidR="00A814BA" w:rsidRPr="00984E27" w:rsidRDefault="00CE22B7">
            <w:pPr>
              <w:rPr>
                <w:rFonts w:ascii="Arial" w:hAnsi="Arial" w:cs="Arial"/>
                <w:sz w:val="28"/>
                <w:szCs w:val="28"/>
              </w:rPr>
            </w:pPr>
            <w:r w:rsidRPr="00984E27">
              <w:rPr>
                <w:rFonts w:ascii="Arial" w:hAnsi="Arial" w:cs="Arial"/>
                <w:sz w:val="28"/>
                <w:szCs w:val="28"/>
              </w:rPr>
              <w:t>a.ahmed-schedl@gmx.at</w:t>
            </w:r>
          </w:p>
          <w:p w14:paraId="6E7E253F" w14:textId="77777777" w:rsidR="00A814BA" w:rsidRDefault="00CE22B7">
            <w:pPr>
              <w:rPr>
                <w:rFonts w:ascii="Arial" w:hAnsi="Arial" w:cs="Arial"/>
                <w:sz w:val="28"/>
                <w:szCs w:val="28"/>
              </w:rPr>
            </w:pPr>
            <w:r w:rsidRPr="00984E27">
              <w:rPr>
                <w:rFonts w:ascii="Arial" w:hAnsi="Arial" w:cs="Arial"/>
                <w:sz w:val="28"/>
                <w:szCs w:val="28"/>
              </w:rPr>
              <w:t>7210 Mattersburg</w:t>
            </w:r>
          </w:p>
          <w:p w14:paraId="5F454189" w14:textId="6E568627" w:rsidR="00CA54B2" w:rsidRPr="00984E27" w:rsidRDefault="00CA54B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+43 664 1488824</w:t>
            </w:r>
          </w:p>
          <w:p w14:paraId="7867D3B3" w14:textId="77777777" w:rsidR="00A814BA" w:rsidRPr="001D6DF8" w:rsidRDefault="00CE22B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84E27">
              <w:rPr>
                <w:rFonts w:ascii="Arial" w:hAnsi="Arial" w:cs="Arial"/>
                <w:sz w:val="28"/>
                <w:szCs w:val="28"/>
              </w:rPr>
              <w:br/>
            </w:r>
            <w:r w:rsidRPr="001D6DF8">
              <w:rPr>
                <w:rFonts w:ascii="Arial" w:hAnsi="Arial" w:cs="Arial"/>
                <w:b/>
                <w:bCs/>
                <w:sz w:val="28"/>
                <w:szCs w:val="28"/>
              </w:rPr>
              <w:t>KUNSTKURSE</w:t>
            </w:r>
          </w:p>
          <w:p w14:paraId="094C7890" w14:textId="39944E00" w:rsidR="003F0B61" w:rsidRDefault="00CE22B7">
            <w:pPr>
              <w:rPr>
                <w:rFonts w:ascii="Arial" w:hAnsi="Arial" w:cs="Arial"/>
                <w:sz w:val="28"/>
                <w:szCs w:val="28"/>
              </w:rPr>
            </w:pPr>
            <w:r w:rsidRPr="00984E27">
              <w:rPr>
                <w:rFonts w:ascii="Arial" w:hAnsi="Arial" w:cs="Arial"/>
                <w:sz w:val="28"/>
                <w:szCs w:val="28"/>
              </w:rPr>
              <w:t>Experimentelles Aktzeichnen</w:t>
            </w:r>
            <w:r w:rsidR="00154508" w:rsidRPr="00984E2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27F0E080" w14:textId="77777777" w:rsidR="005B1AF3" w:rsidRDefault="00F51B5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in der </w:t>
            </w:r>
            <w:r w:rsidR="00CE22B7" w:rsidRPr="00984E27">
              <w:rPr>
                <w:rFonts w:ascii="Arial" w:hAnsi="Arial" w:cs="Arial"/>
                <w:sz w:val="28"/>
                <w:szCs w:val="28"/>
              </w:rPr>
              <w:t xml:space="preserve">Werkstätte für Kunst </w:t>
            </w:r>
          </w:p>
          <w:p w14:paraId="3AD8C0E1" w14:textId="10557F0C" w:rsidR="00A814BA" w:rsidRPr="00984E27" w:rsidRDefault="00CE22B7">
            <w:pPr>
              <w:rPr>
                <w:rFonts w:ascii="Arial" w:hAnsi="Arial" w:cs="Arial"/>
                <w:sz w:val="28"/>
                <w:szCs w:val="28"/>
              </w:rPr>
            </w:pPr>
            <w:r w:rsidRPr="00984E27">
              <w:rPr>
                <w:rFonts w:ascii="Arial" w:hAnsi="Arial" w:cs="Arial"/>
                <w:sz w:val="28"/>
                <w:szCs w:val="28"/>
              </w:rPr>
              <w:t xml:space="preserve">und Kultur </w:t>
            </w:r>
            <w:r w:rsidR="003F0B61" w:rsidRPr="00984E27">
              <w:rPr>
                <w:rFonts w:ascii="Arial" w:hAnsi="Arial" w:cs="Arial"/>
                <w:sz w:val="28"/>
                <w:szCs w:val="28"/>
              </w:rPr>
              <w:t xml:space="preserve">in </w:t>
            </w:r>
            <w:r w:rsidRPr="00984E27">
              <w:rPr>
                <w:rFonts w:ascii="Arial" w:hAnsi="Arial" w:cs="Arial"/>
                <w:sz w:val="28"/>
                <w:szCs w:val="28"/>
              </w:rPr>
              <w:t>Wien</w:t>
            </w:r>
            <w:r w:rsidR="003D349C">
              <w:rPr>
                <w:rFonts w:ascii="Arial" w:hAnsi="Arial" w:cs="Arial"/>
                <w:sz w:val="28"/>
                <w:szCs w:val="28"/>
              </w:rPr>
              <w:t>, Neumarkt an der Raab</w:t>
            </w:r>
          </w:p>
        </w:tc>
        <w:tc>
          <w:tcPr>
            <w:tcW w:w="5723" w:type="dxa"/>
          </w:tcPr>
          <w:p w14:paraId="286C57B9" w14:textId="051E3598" w:rsidR="00A814BA" w:rsidRDefault="00CE22B7">
            <w:pPr>
              <w:rPr>
                <w:rFonts w:ascii="Arial" w:hAnsi="Arial" w:cs="Arial"/>
                <w:sz w:val="28"/>
                <w:szCs w:val="28"/>
              </w:rPr>
            </w:pPr>
            <w:r w:rsidRPr="0092365F">
              <w:rPr>
                <w:rFonts w:ascii="Arial" w:hAnsi="Arial" w:cs="Arial"/>
                <w:b/>
                <w:bCs/>
                <w:sz w:val="40"/>
                <w:szCs w:val="40"/>
              </w:rPr>
              <w:t>ANGELIKA</w:t>
            </w:r>
            <w:r w:rsidRPr="0092365F">
              <w:rPr>
                <w:rFonts w:ascii="Arial" w:hAnsi="Arial" w:cs="Arial"/>
                <w:b/>
                <w:bCs/>
                <w:sz w:val="40"/>
                <w:szCs w:val="40"/>
              </w:rPr>
              <w:br/>
              <w:t>AHMED-SCHEDL</w:t>
            </w:r>
            <w:r w:rsidRPr="0092365F">
              <w:rPr>
                <w:rFonts w:ascii="Arial" w:hAnsi="Arial" w:cs="Arial"/>
                <w:b/>
                <w:bCs/>
                <w:sz w:val="40"/>
                <w:szCs w:val="40"/>
              </w:rPr>
              <w:br/>
            </w:r>
            <w:r w:rsidRPr="00984E27">
              <w:rPr>
                <w:rFonts w:ascii="Arial" w:hAnsi="Arial" w:cs="Arial"/>
                <w:sz w:val="28"/>
                <w:szCs w:val="28"/>
              </w:rPr>
              <w:t>Lehrerin | Textilkünstlerin</w:t>
            </w:r>
          </w:p>
          <w:p w14:paraId="54A02603" w14:textId="14A111CD" w:rsidR="00C95E3E" w:rsidRPr="00984E27" w:rsidRDefault="00C95E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Mitglied der Berufsverein</w:t>
            </w:r>
            <w:r w:rsidR="00B66D5A">
              <w:rPr>
                <w:rFonts w:ascii="Arial" w:hAnsi="Arial" w:cs="Arial"/>
                <w:sz w:val="28"/>
                <w:szCs w:val="28"/>
              </w:rPr>
              <w:t>igung der bilden</w:t>
            </w:r>
            <w:r w:rsidR="00FB306B">
              <w:rPr>
                <w:rFonts w:ascii="Arial" w:hAnsi="Arial" w:cs="Arial"/>
                <w:sz w:val="28"/>
                <w:szCs w:val="28"/>
              </w:rPr>
              <w:t>den</w:t>
            </w:r>
            <w:r w:rsidR="006C37BC">
              <w:rPr>
                <w:rFonts w:ascii="Arial" w:hAnsi="Arial" w:cs="Arial"/>
                <w:sz w:val="28"/>
                <w:szCs w:val="28"/>
              </w:rPr>
              <w:t xml:space="preserve"> Künstler Öste</w:t>
            </w:r>
            <w:r w:rsidR="00923EBE">
              <w:rPr>
                <w:rFonts w:ascii="Arial" w:hAnsi="Arial" w:cs="Arial"/>
                <w:sz w:val="28"/>
                <w:szCs w:val="28"/>
              </w:rPr>
              <w:t>rreichs</w:t>
            </w:r>
          </w:p>
          <w:p w14:paraId="5F6E21D5" w14:textId="77777777" w:rsidR="00A814BA" w:rsidRPr="0092365F" w:rsidRDefault="00CE22B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84E27">
              <w:rPr>
                <w:rFonts w:ascii="Arial" w:hAnsi="Arial" w:cs="Arial"/>
                <w:sz w:val="28"/>
                <w:szCs w:val="28"/>
              </w:rPr>
              <w:br/>
            </w:r>
            <w:r w:rsidRPr="0092365F">
              <w:rPr>
                <w:rFonts w:ascii="Arial" w:hAnsi="Arial" w:cs="Arial"/>
                <w:b/>
                <w:bCs/>
                <w:sz w:val="28"/>
                <w:szCs w:val="28"/>
              </w:rPr>
              <w:t>BERUFSERFAHRUNG</w:t>
            </w:r>
          </w:p>
          <w:p w14:paraId="1F14C91D" w14:textId="5F5FDDCF" w:rsidR="00A814BA" w:rsidRPr="00984E27" w:rsidRDefault="00CE22B7">
            <w:pPr>
              <w:rPr>
                <w:rFonts w:ascii="Arial" w:hAnsi="Arial" w:cs="Arial"/>
                <w:sz w:val="28"/>
                <w:szCs w:val="28"/>
              </w:rPr>
            </w:pPr>
            <w:r w:rsidRPr="00984E27">
              <w:rPr>
                <w:rFonts w:ascii="Arial" w:hAnsi="Arial" w:cs="Arial"/>
                <w:sz w:val="28"/>
                <w:szCs w:val="28"/>
              </w:rPr>
              <w:t xml:space="preserve">Seit </w:t>
            </w:r>
            <w:r w:rsidR="00A62476" w:rsidRPr="00984E27">
              <w:rPr>
                <w:rFonts w:ascii="Arial" w:hAnsi="Arial" w:cs="Arial"/>
                <w:sz w:val="28"/>
                <w:szCs w:val="28"/>
              </w:rPr>
              <w:t xml:space="preserve">2019 | </w:t>
            </w:r>
            <w:r w:rsidR="00C44B70" w:rsidRPr="00984E27">
              <w:rPr>
                <w:rFonts w:ascii="Arial" w:hAnsi="Arial" w:cs="Arial"/>
                <w:sz w:val="28"/>
                <w:szCs w:val="28"/>
              </w:rPr>
              <w:t>Lehrer</w:t>
            </w:r>
            <w:r w:rsidR="00F14C91">
              <w:rPr>
                <w:rFonts w:ascii="Arial" w:hAnsi="Arial" w:cs="Arial"/>
                <w:sz w:val="28"/>
                <w:szCs w:val="28"/>
              </w:rPr>
              <w:t xml:space="preserve">in an der </w:t>
            </w:r>
            <w:r w:rsidR="00C90F50">
              <w:rPr>
                <w:rFonts w:ascii="Arial" w:hAnsi="Arial" w:cs="Arial"/>
                <w:sz w:val="28"/>
                <w:szCs w:val="28"/>
              </w:rPr>
              <w:t>Modeschule</w:t>
            </w:r>
            <w:r w:rsidRPr="00984E2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A2FFE">
              <w:rPr>
                <w:rFonts w:ascii="Arial" w:hAnsi="Arial" w:cs="Arial"/>
                <w:sz w:val="28"/>
                <w:szCs w:val="28"/>
              </w:rPr>
              <w:t xml:space="preserve">der Stadt Wien </w:t>
            </w:r>
            <w:r w:rsidRPr="00984E27">
              <w:rPr>
                <w:rFonts w:ascii="Arial" w:hAnsi="Arial" w:cs="Arial"/>
                <w:sz w:val="28"/>
                <w:szCs w:val="28"/>
              </w:rPr>
              <w:t>im Schloss Hetzendorf</w:t>
            </w:r>
            <w:r w:rsidR="004F575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7B74241D" w14:textId="5523EF96" w:rsidR="00A814BA" w:rsidRPr="00984E27" w:rsidRDefault="00CE22B7">
            <w:pPr>
              <w:rPr>
                <w:rFonts w:ascii="Arial" w:hAnsi="Arial" w:cs="Arial"/>
                <w:sz w:val="28"/>
                <w:szCs w:val="28"/>
              </w:rPr>
            </w:pPr>
            <w:r w:rsidRPr="00984E27">
              <w:rPr>
                <w:rFonts w:ascii="Arial" w:hAnsi="Arial" w:cs="Arial"/>
                <w:sz w:val="28"/>
                <w:szCs w:val="28"/>
              </w:rPr>
              <w:t xml:space="preserve">2003–2018 </w:t>
            </w:r>
            <w:r w:rsidR="00A62476" w:rsidRPr="00984E27">
              <w:rPr>
                <w:rFonts w:ascii="Arial" w:hAnsi="Arial" w:cs="Arial"/>
                <w:sz w:val="28"/>
                <w:szCs w:val="28"/>
              </w:rPr>
              <w:t xml:space="preserve">| </w:t>
            </w:r>
            <w:r w:rsidR="00C44B70" w:rsidRPr="00984E27">
              <w:rPr>
                <w:rFonts w:ascii="Arial" w:hAnsi="Arial" w:cs="Arial"/>
                <w:sz w:val="28"/>
                <w:szCs w:val="28"/>
              </w:rPr>
              <w:t xml:space="preserve">Lehrertätigkeit an </w:t>
            </w:r>
            <w:r w:rsidR="00A62476" w:rsidRPr="00984E27">
              <w:rPr>
                <w:rFonts w:ascii="Arial" w:hAnsi="Arial" w:cs="Arial"/>
                <w:sz w:val="28"/>
                <w:szCs w:val="28"/>
              </w:rPr>
              <w:t>Fachschule</w:t>
            </w:r>
            <w:r w:rsidRPr="00984E27">
              <w:rPr>
                <w:rFonts w:ascii="Arial" w:hAnsi="Arial" w:cs="Arial"/>
                <w:sz w:val="28"/>
                <w:szCs w:val="28"/>
              </w:rPr>
              <w:t xml:space="preserve"> für Mode </w:t>
            </w:r>
            <w:r w:rsidR="00CA2FFE">
              <w:rPr>
                <w:rFonts w:ascii="Arial" w:hAnsi="Arial" w:cs="Arial"/>
                <w:sz w:val="28"/>
                <w:szCs w:val="28"/>
              </w:rPr>
              <w:t xml:space="preserve">Siebeneichengasse </w:t>
            </w:r>
            <w:r w:rsidRPr="00984E27">
              <w:rPr>
                <w:rFonts w:ascii="Arial" w:hAnsi="Arial" w:cs="Arial"/>
                <w:sz w:val="28"/>
                <w:szCs w:val="28"/>
              </w:rPr>
              <w:t xml:space="preserve">in </w:t>
            </w:r>
            <w:r w:rsidR="00C50872" w:rsidRPr="00984E27">
              <w:rPr>
                <w:rFonts w:ascii="Arial" w:hAnsi="Arial" w:cs="Arial"/>
                <w:sz w:val="28"/>
                <w:szCs w:val="28"/>
              </w:rPr>
              <w:t>Wien</w:t>
            </w:r>
          </w:p>
          <w:p w14:paraId="002DC720" w14:textId="77777777" w:rsidR="00AD58FA" w:rsidRDefault="00CE22B7">
            <w:pPr>
              <w:rPr>
                <w:rFonts w:ascii="Arial" w:hAnsi="Arial" w:cs="Arial"/>
                <w:sz w:val="28"/>
                <w:szCs w:val="28"/>
              </w:rPr>
            </w:pPr>
            <w:r w:rsidRPr="00984E27">
              <w:rPr>
                <w:rFonts w:ascii="Arial" w:hAnsi="Arial" w:cs="Arial"/>
                <w:sz w:val="28"/>
                <w:szCs w:val="28"/>
              </w:rPr>
              <w:t xml:space="preserve">1991–1999 </w:t>
            </w:r>
            <w:r w:rsidR="00A62476" w:rsidRPr="00984E27">
              <w:rPr>
                <w:rFonts w:ascii="Arial" w:hAnsi="Arial" w:cs="Arial"/>
                <w:sz w:val="28"/>
                <w:szCs w:val="28"/>
              </w:rPr>
              <w:t>| Schnittdirektrice</w:t>
            </w:r>
            <w:r w:rsidRPr="00984E27">
              <w:rPr>
                <w:rFonts w:ascii="Arial" w:hAnsi="Arial" w:cs="Arial"/>
                <w:sz w:val="28"/>
                <w:szCs w:val="28"/>
              </w:rPr>
              <w:t xml:space="preserve"> in Wien, Graz und Salzburg</w:t>
            </w:r>
          </w:p>
          <w:p w14:paraId="0CE5996D" w14:textId="7F0F11E0" w:rsidR="00A814BA" w:rsidRPr="00AD58FA" w:rsidRDefault="00CE22B7">
            <w:pPr>
              <w:rPr>
                <w:rFonts w:ascii="Arial" w:hAnsi="Arial" w:cs="Arial"/>
                <w:sz w:val="28"/>
                <w:szCs w:val="28"/>
              </w:rPr>
            </w:pPr>
            <w:r w:rsidRPr="00984E27">
              <w:rPr>
                <w:rFonts w:ascii="Arial" w:hAnsi="Arial" w:cs="Arial"/>
                <w:sz w:val="28"/>
                <w:szCs w:val="28"/>
              </w:rPr>
              <w:br/>
            </w:r>
            <w:r w:rsidRPr="0092365F">
              <w:rPr>
                <w:rFonts w:ascii="Arial" w:hAnsi="Arial" w:cs="Arial"/>
                <w:b/>
                <w:bCs/>
                <w:sz w:val="28"/>
                <w:szCs w:val="28"/>
              </w:rPr>
              <w:t>AUSBILDUNG</w:t>
            </w:r>
          </w:p>
          <w:p w14:paraId="5F3BAC3C" w14:textId="6F3C7A7B" w:rsidR="00A814BA" w:rsidRPr="00984E27" w:rsidRDefault="00CE22B7">
            <w:pPr>
              <w:rPr>
                <w:rFonts w:ascii="Arial" w:hAnsi="Arial" w:cs="Arial"/>
                <w:sz w:val="28"/>
                <w:szCs w:val="28"/>
              </w:rPr>
            </w:pPr>
            <w:r w:rsidRPr="00984E27">
              <w:rPr>
                <w:rFonts w:ascii="Arial" w:hAnsi="Arial" w:cs="Arial"/>
                <w:sz w:val="28"/>
                <w:szCs w:val="28"/>
              </w:rPr>
              <w:t xml:space="preserve">Seit </w:t>
            </w:r>
            <w:r w:rsidR="00C50872" w:rsidRPr="00984E27">
              <w:rPr>
                <w:rFonts w:ascii="Arial" w:hAnsi="Arial" w:cs="Arial"/>
                <w:sz w:val="28"/>
                <w:szCs w:val="28"/>
              </w:rPr>
              <w:t>2026 | Wiener</w:t>
            </w:r>
            <w:r w:rsidRPr="00984E27">
              <w:rPr>
                <w:rFonts w:ascii="Arial" w:hAnsi="Arial" w:cs="Arial"/>
                <w:sz w:val="28"/>
                <w:szCs w:val="28"/>
              </w:rPr>
              <w:t xml:space="preserve"> Schule für Kunsttherapie (WSK)</w:t>
            </w:r>
          </w:p>
          <w:p w14:paraId="0F4B5823" w14:textId="5D5E2B5A" w:rsidR="00A814BA" w:rsidRPr="00984E27" w:rsidRDefault="00CE22B7">
            <w:pPr>
              <w:rPr>
                <w:rFonts w:ascii="Arial" w:hAnsi="Arial" w:cs="Arial"/>
                <w:sz w:val="28"/>
                <w:szCs w:val="28"/>
              </w:rPr>
            </w:pPr>
            <w:r w:rsidRPr="00984E27">
              <w:rPr>
                <w:rFonts w:ascii="Arial" w:hAnsi="Arial" w:cs="Arial"/>
                <w:sz w:val="28"/>
                <w:szCs w:val="28"/>
              </w:rPr>
              <w:t xml:space="preserve">1999–2002 </w:t>
            </w:r>
            <w:r w:rsidR="004F22F8" w:rsidRPr="00984E27">
              <w:rPr>
                <w:rFonts w:ascii="Arial" w:hAnsi="Arial" w:cs="Arial"/>
                <w:sz w:val="28"/>
                <w:szCs w:val="28"/>
              </w:rPr>
              <w:t>| Hochschule</w:t>
            </w:r>
            <w:r w:rsidRPr="00984E27">
              <w:rPr>
                <w:rFonts w:ascii="Arial" w:hAnsi="Arial" w:cs="Arial"/>
                <w:sz w:val="28"/>
                <w:szCs w:val="28"/>
              </w:rPr>
              <w:t xml:space="preserve"> für Lehramt Mode und Bekleidungstechnik</w:t>
            </w:r>
          </w:p>
          <w:p w14:paraId="5880DE20" w14:textId="3E6ED898" w:rsidR="00A814BA" w:rsidRPr="00984E27" w:rsidRDefault="004F22F8">
            <w:pPr>
              <w:rPr>
                <w:rFonts w:ascii="Arial" w:hAnsi="Arial" w:cs="Arial"/>
                <w:sz w:val="28"/>
                <w:szCs w:val="28"/>
              </w:rPr>
            </w:pPr>
            <w:r w:rsidRPr="00984E27">
              <w:rPr>
                <w:rFonts w:ascii="Arial" w:hAnsi="Arial" w:cs="Arial"/>
                <w:sz w:val="28"/>
                <w:szCs w:val="28"/>
              </w:rPr>
              <w:t>1991</w:t>
            </w:r>
            <w:r w:rsidR="00A354E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84E27">
              <w:rPr>
                <w:rFonts w:ascii="Arial" w:hAnsi="Arial" w:cs="Arial"/>
                <w:sz w:val="28"/>
                <w:szCs w:val="28"/>
              </w:rPr>
              <w:t>| Meisterprüfung</w:t>
            </w:r>
            <w:r w:rsidR="00CE22B7" w:rsidRPr="00984E2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354EF">
              <w:rPr>
                <w:rFonts w:ascii="Arial" w:hAnsi="Arial" w:cs="Arial"/>
                <w:sz w:val="28"/>
                <w:szCs w:val="28"/>
              </w:rPr>
              <w:t>für Damenkleidermacher</w:t>
            </w:r>
            <w:r w:rsidR="00837DB0" w:rsidRPr="00984E27">
              <w:rPr>
                <w:rFonts w:ascii="Arial" w:hAnsi="Arial" w:cs="Arial"/>
                <w:sz w:val="28"/>
                <w:szCs w:val="28"/>
              </w:rPr>
              <w:t xml:space="preserve"> in Graz</w:t>
            </w:r>
          </w:p>
          <w:p w14:paraId="62D6604B" w14:textId="38F4B2F3" w:rsidR="00A814BA" w:rsidRPr="00984E27" w:rsidRDefault="00CE22B7">
            <w:pPr>
              <w:rPr>
                <w:rFonts w:ascii="Arial" w:hAnsi="Arial" w:cs="Arial"/>
                <w:sz w:val="28"/>
                <w:szCs w:val="28"/>
              </w:rPr>
            </w:pPr>
            <w:r w:rsidRPr="00984E27">
              <w:rPr>
                <w:rFonts w:ascii="Arial" w:hAnsi="Arial" w:cs="Arial"/>
                <w:sz w:val="28"/>
                <w:szCs w:val="28"/>
              </w:rPr>
              <w:t xml:space="preserve">1989–1991 </w:t>
            </w:r>
            <w:r w:rsidR="004F22F8" w:rsidRPr="00984E27">
              <w:rPr>
                <w:rFonts w:ascii="Arial" w:hAnsi="Arial" w:cs="Arial"/>
                <w:sz w:val="28"/>
                <w:szCs w:val="28"/>
              </w:rPr>
              <w:t>| Meisterklasse</w:t>
            </w:r>
            <w:r w:rsidRPr="00984E27">
              <w:rPr>
                <w:rFonts w:ascii="Arial" w:hAnsi="Arial" w:cs="Arial"/>
                <w:sz w:val="28"/>
                <w:szCs w:val="28"/>
              </w:rPr>
              <w:t xml:space="preserve"> für Mode in Graz</w:t>
            </w:r>
          </w:p>
          <w:p w14:paraId="553901F3" w14:textId="2363EEE9" w:rsidR="00A814BA" w:rsidRPr="00984E27" w:rsidRDefault="00CE22B7">
            <w:pPr>
              <w:rPr>
                <w:rFonts w:ascii="Arial" w:hAnsi="Arial" w:cs="Arial"/>
                <w:sz w:val="28"/>
                <w:szCs w:val="28"/>
              </w:rPr>
            </w:pPr>
            <w:r w:rsidRPr="00984E27">
              <w:rPr>
                <w:rFonts w:ascii="Arial" w:hAnsi="Arial" w:cs="Arial"/>
                <w:sz w:val="28"/>
                <w:szCs w:val="28"/>
              </w:rPr>
              <w:t xml:space="preserve">1985–1989 </w:t>
            </w:r>
            <w:r w:rsidR="004F22F8" w:rsidRPr="00984E27">
              <w:rPr>
                <w:rFonts w:ascii="Arial" w:hAnsi="Arial" w:cs="Arial"/>
                <w:sz w:val="28"/>
                <w:szCs w:val="28"/>
              </w:rPr>
              <w:t>| Höhere</w:t>
            </w:r>
            <w:r w:rsidRPr="00984E27">
              <w:rPr>
                <w:rFonts w:ascii="Arial" w:hAnsi="Arial" w:cs="Arial"/>
                <w:sz w:val="28"/>
                <w:szCs w:val="28"/>
              </w:rPr>
              <w:t xml:space="preserve"> Lehranstalt für Mode und Bekleidungstechnik</w:t>
            </w:r>
            <w:r w:rsidR="00837DB0" w:rsidRPr="00984E27">
              <w:rPr>
                <w:rFonts w:ascii="Arial" w:hAnsi="Arial" w:cs="Arial"/>
                <w:sz w:val="28"/>
                <w:szCs w:val="28"/>
              </w:rPr>
              <w:t xml:space="preserve"> in Wiener Neustadt </w:t>
            </w:r>
          </w:p>
        </w:tc>
      </w:tr>
    </w:tbl>
    <w:p w14:paraId="0B45C54C" w14:textId="77777777" w:rsidR="00CE22B7" w:rsidRDefault="00CE22B7"/>
    <w:sectPr w:rsidR="00CE22B7" w:rsidSect="00B8512C">
      <w:pgSz w:w="11906" w:h="16838"/>
      <w:pgMar w:top="1417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57882892">
    <w:abstractNumId w:val="8"/>
  </w:num>
  <w:num w:numId="2" w16cid:durableId="120193796">
    <w:abstractNumId w:val="6"/>
  </w:num>
  <w:num w:numId="3" w16cid:durableId="710225139">
    <w:abstractNumId w:val="5"/>
  </w:num>
  <w:num w:numId="4" w16cid:durableId="1516765890">
    <w:abstractNumId w:val="4"/>
  </w:num>
  <w:num w:numId="5" w16cid:durableId="53240475">
    <w:abstractNumId w:val="7"/>
  </w:num>
  <w:num w:numId="6" w16cid:durableId="356195918">
    <w:abstractNumId w:val="3"/>
  </w:num>
  <w:num w:numId="7" w16cid:durableId="2057117635">
    <w:abstractNumId w:val="2"/>
  </w:num>
  <w:num w:numId="8" w16cid:durableId="281378809">
    <w:abstractNumId w:val="1"/>
  </w:num>
  <w:num w:numId="9" w16cid:durableId="650525016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6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F2C7C"/>
    <w:rsid w:val="0015074B"/>
    <w:rsid w:val="00154508"/>
    <w:rsid w:val="001D6DF8"/>
    <w:rsid w:val="001E08E4"/>
    <w:rsid w:val="0029639D"/>
    <w:rsid w:val="002F7B66"/>
    <w:rsid w:val="00326F90"/>
    <w:rsid w:val="003D349C"/>
    <w:rsid w:val="003F0B61"/>
    <w:rsid w:val="004F22F8"/>
    <w:rsid w:val="004F5756"/>
    <w:rsid w:val="005B1AF3"/>
    <w:rsid w:val="00623071"/>
    <w:rsid w:val="0064143C"/>
    <w:rsid w:val="0069429B"/>
    <w:rsid w:val="006C37BC"/>
    <w:rsid w:val="007636A7"/>
    <w:rsid w:val="007D6462"/>
    <w:rsid w:val="00837DB0"/>
    <w:rsid w:val="0092365F"/>
    <w:rsid w:val="00923EBE"/>
    <w:rsid w:val="00984E27"/>
    <w:rsid w:val="009E4A24"/>
    <w:rsid w:val="00A01C8C"/>
    <w:rsid w:val="00A354EF"/>
    <w:rsid w:val="00A62476"/>
    <w:rsid w:val="00A814BA"/>
    <w:rsid w:val="00AA1D8D"/>
    <w:rsid w:val="00AD58FA"/>
    <w:rsid w:val="00B47730"/>
    <w:rsid w:val="00B64D19"/>
    <w:rsid w:val="00B66D5A"/>
    <w:rsid w:val="00B8512C"/>
    <w:rsid w:val="00C1722B"/>
    <w:rsid w:val="00C44B70"/>
    <w:rsid w:val="00C50872"/>
    <w:rsid w:val="00C90F50"/>
    <w:rsid w:val="00C95E3E"/>
    <w:rsid w:val="00CA2FFE"/>
    <w:rsid w:val="00CA54B2"/>
    <w:rsid w:val="00CB0664"/>
    <w:rsid w:val="00CE22B7"/>
    <w:rsid w:val="00D81B99"/>
    <w:rsid w:val="00D87DBC"/>
    <w:rsid w:val="00F14C91"/>
    <w:rsid w:val="00F51B50"/>
    <w:rsid w:val="00FB306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9CE1F1"/>
  <w14:defaultImageDpi w14:val="300"/>
  <w15:docId w15:val="{6391C84A-6721-3441-A8FD-B6CE65FB6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Angelika Ahmed-Schedl</cp:lastModifiedBy>
  <cp:revision>2</cp:revision>
  <dcterms:created xsi:type="dcterms:W3CDTF">2026-07-20T11:06:00Z</dcterms:created>
  <dcterms:modified xsi:type="dcterms:W3CDTF">2026-07-20T11:06:00Z</dcterms:modified>
  <cp:category/>
</cp:coreProperties>
</file>